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81BBD" w:rsidP="00231644">
      <w:pPr>
        <w:ind w:firstLine="634"/>
        <w:jc w:val="right"/>
        <w:rPr>
          <w:lang w:val="ru-RU"/>
        </w:rPr>
      </w:pPr>
      <w:r w:rsidRPr="00281BBD">
        <w:rPr>
          <w:lang w:val="ru-RU"/>
        </w:rPr>
        <w:t>Дело № 5-</w:t>
      </w:r>
      <w:r w:rsidRPr="00281BBD" w:rsidR="004F5F24">
        <w:rPr>
          <w:lang w:val="ru-RU"/>
        </w:rPr>
        <w:t>79</w:t>
      </w:r>
      <w:r w:rsidRPr="00281BBD">
        <w:rPr>
          <w:lang w:val="ru-RU"/>
        </w:rPr>
        <w:t>-</w:t>
      </w:r>
      <w:r w:rsidRPr="00281BBD" w:rsidR="006935A4">
        <w:rPr>
          <w:lang w:val="ru-RU"/>
        </w:rPr>
        <w:t>2004</w:t>
      </w:r>
      <w:r w:rsidRPr="00281BBD">
        <w:rPr>
          <w:lang w:val="ru-RU"/>
        </w:rPr>
        <w:t>/</w:t>
      </w:r>
      <w:r w:rsidRPr="00281BBD" w:rsidR="00231644">
        <w:rPr>
          <w:lang w:val="ru-RU"/>
        </w:rPr>
        <w:t>2026</w:t>
      </w:r>
    </w:p>
    <w:p w:rsidR="00C4492D" w:rsidRPr="00281BBD" w:rsidP="00231644">
      <w:pPr>
        <w:jc w:val="center"/>
        <w:rPr>
          <w:lang w:val="ru-RU"/>
        </w:rPr>
      </w:pPr>
      <w:r w:rsidRPr="00281BBD">
        <w:rPr>
          <w:bCs/>
          <w:lang w:val="ru-RU"/>
        </w:rPr>
        <w:t>ПОСТАНОВЛЕНИЕ</w:t>
      </w:r>
    </w:p>
    <w:p w:rsidR="00C4492D" w:rsidRPr="00281BBD" w:rsidP="00231644">
      <w:pPr>
        <w:jc w:val="center"/>
        <w:rPr>
          <w:lang w:val="ru-RU"/>
        </w:rPr>
      </w:pPr>
      <w:r w:rsidRPr="00281BBD">
        <w:rPr>
          <w:lang w:val="ru-RU"/>
        </w:rPr>
        <w:t>о назначении административного наказания</w:t>
      </w:r>
    </w:p>
    <w:p w:rsidR="00C4492D" w:rsidRPr="00281BBD" w:rsidP="00231644">
      <w:pPr>
        <w:rPr>
          <w:lang w:val="ru-RU"/>
        </w:rPr>
      </w:pPr>
      <w:r w:rsidRPr="00281BBD">
        <w:rPr>
          <w:lang w:val="ru-RU"/>
        </w:rPr>
        <w:t>20</w:t>
      </w:r>
      <w:r w:rsidRPr="00281BBD" w:rsidR="00F03AB9">
        <w:rPr>
          <w:lang w:val="ru-RU"/>
        </w:rPr>
        <w:t xml:space="preserve"> </w:t>
      </w:r>
      <w:r w:rsidRPr="00281BBD">
        <w:rPr>
          <w:lang w:val="ru-RU"/>
        </w:rPr>
        <w:t>января</w:t>
      </w:r>
      <w:r w:rsidRPr="00281BBD" w:rsidR="00F03AB9">
        <w:rPr>
          <w:lang w:val="ru-RU"/>
        </w:rPr>
        <w:t xml:space="preserve"> </w:t>
      </w:r>
      <w:r w:rsidRPr="00281BBD" w:rsidR="001A10BD">
        <w:rPr>
          <w:lang w:val="ru-RU"/>
        </w:rPr>
        <w:t>20</w:t>
      </w:r>
      <w:r w:rsidRPr="00281BBD">
        <w:rPr>
          <w:lang w:val="ru-RU"/>
        </w:rPr>
        <w:t>26</w:t>
      </w:r>
      <w:r w:rsidRPr="00281BBD" w:rsidR="00F03AB9">
        <w:rPr>
          <w:lang w:val="ru-RU"/>
        </w:rPr>
        <w:t xml:space="preserve"> года</w:t>
      </w:r>
      <w:r w:rsidRPr="00281BBD" w:rsidR="00F03AB9">
        <w:rPr>
          <w:lang w:val="ru-RU"/>
        </w:rPr>
        <w:tab/>
      </w:r>
      <w:r w:rsidRPr="00281BBD" w:rsidR="00C779C5">
        <w:rPr>
          <w:lang w:val="ru-RU"/>
        </w:rPr>
        <w:t xml:space="preserve">          </w:t>
      </w:r>
      <w:r w:rsidRPr="00281BBD" w:rsidR="005C1CBD">
        <w:rPr>
          <w:lang w:val="ru-RU"/>
        </w:rPr>
        <w:t xml:space="preserve"> </w:t>
      </w:r>
      <w:r w:rsidRPr="00281BBD" w:rsidR="00C210B0">
        <w:rPr>
          <w:lang w:val="ru-RU"/>
        </w:rPr>
        <w:t xml:space="preserve">      </w:t>
      </w:r>
      <w:r w:rsidRPr="00281BBD" w:rsidR="005C1CBD">
        <w:rPr>
          <w:lang w:val="ru-RU"/>
        </w:rPr>
        <w:t xml:space="preserve">   </w:t>
      </w:r>
      <w:r w:rsidRPr="00281BBD" w:rsidR="00C210B0">
        <w:rPr>
          <w:lang w:val="ru-RU"/>
        </w:rPr>
        <w:t xml:space="preserve">    </w:t>
      </w:r>
      <w:r w:rsidRPr="00281BBD" w:rsidR="003B475C">
        <w:rPr>
          <w:lang w:val="ru-RU"/>
        </w:rPr>
        <w:t xml:space="preserve">  </w:t>
      </w:r>
      <w:r w:rsidRPr="00281BBD" w:rsidR="00C210B0">
        <w:rPr>
          <w:lang w:val="ru-RU"/>
        </w:rPr>
        <w:t xml:space="preserve">            </w:t>
      </w:r>
      <w:r w:rsidRPr="00281BBD" w:rsidR="00F03AB9">
        <w:rPr>
          <w:lang w:val="ru-RU"/>
        </w:rPr>
        <w:t xml:space="preserve">                    </w:t>
      </w:r>
      <w:r w:rsidRPr="00281BBD" w:rsidR="00727D4E">
        <w:rPr>
          <w:lang w:val="ru-RU"/>
        </w:rPr>
        <w:t xml:space="preserve">  </w:t>
      </w:r>
      <w:r w:rsidRPr="00281BBD" w:rsidR="00F03AB9">
        <w:rPr>
          <w:lang w:val="ru-RU"/>
        </w:rPr>
        <w:t xml:space="preserve"> </w:t>
      </w:r>
      <w:r w:rsidRPr="00281BBD" w:rsidR="003F0DAA">
        <w:rPr>
          <w:lang w:val="ru-RU"/>
        </w:rPr>
        <w:t xml:space="preserve"> </w:t>
      </w:r>
      <w:r w:rsidRPr="00281BBD" w:rsidR="008D6EC5">
        <w:rPr>
          <w:lang w:val="ru-RU"/>
        </w:rPr>
        <w:t xml:space="preserve">    </w:t>
      </w:r>
      <w:r w:rsidRPr="00281BBD" w:rsidR="003F0DAA">
        <w:rPr>
          <w:lang w:val="ru-RU"/>
        </w:rPr>
        <w:t xml:space="preserve"> </w:t>
      </w:r>
      <w:r w:rsidRPr="00281BBD" w:rsidR="00F03AB9">
        <w:rPr>
          <w:lang w:val="ru-RU"/>
        </w:rPr>
        <w:t xml:space="preserve">  город Нефтеюганск</w:t>
      </w:r>
    </w:p>
    <w:p w:rsidR="00C4492D" w:rsidRPr="00281BBD" w:rsidP="00231644">
      <w:pPr>
        <w:jc w:val="both"/>
        <w:rPr>
          <w:lang w:val="ru-RU"/>
        </w:rPr>
      </w:pPr>
    </w:p>
    <w:p w:rsidR="006A5B71" w:rsidRPr="00281BBD" w:rsidP="00231644">
      <w:pPr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Мировой судья судебного участка № </w:t>
      </w:r>
      <w:r w:rsidRPr="00281BBD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281BBD" w:rsidR="00E22F2B">
        <w:rPr>
          <w:lang w:val="ru-RU"/>
        </w:rPr>
        <w:t xml:space="preserve"> </w:t>
      </w:r>
      <w:r w:rsidRPr="00281BBD" w:rsidR="009756D0">
        <w:rPr>
          <w:lang w:val="ru-RU"/>
        </w:rPr>
        <w:t>Постовалова Т.П.</w:t>
      </w:r>
      <w:r w:rsidRPr="00281BBD" w:rsidR="006935A4">
        <w:rPr>
          <w:lang w:val="ru-RU"/>
        </w:rPr>
        <w:t xml:space="preserve"> (</w:t>
      </w:r>
      <w:r w:rsidRPr="00281BBD">
        <w:rPr>
          <w:lang w:val="ru-RU"/>
        </w:rPr>
        <w:t xml:space="preserve">628309, ХМАО-Югра, г. Нефтеюганск, 1 </w:t>
      </w:r>
      <w:r w:rsidRPr="00281BBD">
        <w:rPr>
          <w:lang w:val="ru-RU"/>
        </w:rPr>
        <w:t>мкр</w:t>
      </w:r>
      <w:r w:rsidRPr="00281BBD">
        <w:rPr>
          <w:lang w:val="ru-RU"/>
        </w:rPr>
        <w:t xml:space="preserve">-н, дом 30), рассмотрев в открытом судебном заседании </w:t>
      </w:r>
      <w:r w:rsidRPr="00281BBD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281BBD" w:rsidP="00231644">
      <w:pPr>
        <w:ind w:firstLine="567"/>
        <w:jc w:val="both"/>
        <w:rPr>
          <w:lang w:val="ru-RU"/>
        </w:rPr>
      </w:pPr>
      <w:r w:rsidRPr="00281BBD">
        <w:rPr>
          <w:lang w:val="ru-RU"/>
        </w:rPr>
        <w:t>Халисова</w:t>
      </w:r>
      <w:r w:rsidRPr="00281BBD">
        <w:rPr>
          <w:lang w:val="ru-RU"/>
        </w:rPr>
        <w:t xml:space="preserve"> О.Р.</w:t>
      </w:r>
      <w:r w:rsidRPr="00281BBD" w:rsidR="005F6AE4">
        <w:rPr>
          <w:lang w:val="ru-RU"/>
        </w:rPr>
        <w:t xml:space="preserve">, </w:t>
      </w:r>
      <w:r w:rsidRPr="00281BBD">
        <w:rPr>
          <w:lang w:val="ru-RU"/>
        </w:rPr>
        <w:t>***</w:t>
      </w:r>
      <w:r w:rsidRPr="00281BBD" w:rsidR="005F6AE4">
        <w:rPr>
          <w:lang w:val="ru-RU"/>
        </w:rPr>
        <w:t xml:space="preserve"> года рождения, место рождения: </w:t>
      </w:r>
      <w:r w:rsidRPr="00281BBD">
        <w:rPr>
          <w:lang w:val="ru-RU"/>
        </w:rPr>
        <w:t>***</w:t>
      </w:r>
      <w:r w:rsidRPr="00281BBD" w:rsidR="005F6AE4">
        <w:rPr>
          <w:lang w:val="ru-RU"/>
        </w:rPr>
        <w:t xml:space="preserve">, зарегистрированного и проживающего по адресу: </w:t>
      </w:r>
      <w:r w:rsidRPr="00281BBD">
        <w:rPr>
          <w:lang w:val="ru-RU"/>
        </w:rPr>
        <w:t>***</w:t>
      </w:r>
      <w:r w:rsidRPr="00281BBD" w:rsidR="005F6AE4">
        <w:rPr>
          <w:lang w:val="ru-RU"/>
        </w:rPr>
        <w:t xml:space="preserve">, </w:t>
      </w:r>
      <w:r w:rsidRPr="00281BBD" w:rsidR="006935A4">
        <w:rPr>
          <w:lang w:val="ru-RU"/>
        </w:rPr>
        <w:t xml:space="preserve">паспортные данные: </w:t>
      </w:r>
      <w:r w:rsidRPr="00281BBD">
        <w:rPr>
          <w:lang w:val="ru-RU"/>
        </w:rPr>
        <w:t>***</w:t>
      </w:r>
      <w:r w:rsidRPr="00281BBD" w:rsidR="005F6AE4">
        <w:rPr>
          <w:lang w:val="ru-RU"/>
        </w:rPr>
        <w:t>,</w:t>
      </w:r>
    </w:p>
    <w:p w:rsidR="00061B53" w:rsidRPr="00281BBD" w:rsidP="00231644">
      <w:pPr>
        <w:jc w:val="center"/>
        <w:rPr>
          <w:lang w:val="ru-RU"/>
        </w:rPr>
      </w:pPr>
      <w:r w:rsidRPr="00281BBD">
        <w:rPr>
          <w:bCs/>
          <w:lang w:val="ru-RU"/>
        </w:rPr>
        <w:t>УСТАНОВИЛ:</w:t>
      </w:r>
    </w:p>
    <w:p w:rsidR="003B475C" w:rsidRPr="00281BBD" w:rsidP="00231644">
      <w:pPr>
        <w:jc w:val="center"/>
        <w:rPr>
          <w:lang w:val="ru-RU"/>
        </w:rPr>
      </w:pPr>
    </w:p>
    <w:p w:rsidR="00BE4646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>02</w:t>
      </w:r>
      <w:r w:rsidRPr="00281BBD" w:rsidR="00F03AB9">
        <w:rPr>
          <w:lang w:val="ru-RU"/>
        </w:rPr>
        <w:t>.</w:t>
      </w:r>
      <w:r w:rsidRPr="00281BBD">
        <w:rPr>
          <w:lang w:val="ru-RU"/>
        </w:rPr>
        <w:t>12</w:t>
      </w:r>
      <w:r w:rsidRPr="00281BBD" w:rsidR="00F03AB9">
        <w:rPr>
          <w:lang w:val="ru-RU"/>
        </w:rPr>
        <w:t>.202</w:t>
      </w:r>
      <w:r w:rsidRPr="00281BBD" w:rsidR="00B66626">
        <w:rPr>
          <w:lang w:val="ru-RU"/>
        </w:rPr>
        <w:t>5</w:t>
      </w:r>
      <w:r w:rsidRPr="00281BBD" w:rsidR="00F03AB9">
        <w:rPr>
          <w:lang w:val="ru-RU"/>
        </w:rPr>
        <w:t xml:space="preserve"> </w:t>
      </w:r>
      <w:r w:rsidRPr="00281BBD" w:rsidR="002A734F">
        <w:rPr>
          <w:lang w:val="ru-RU"/>
        </w:rPr>
        <w:t>в 00 час. 01 мин.</w:t>
      </w:r>
      <w:r w:rsidRPr="00281BBD" w:rsidR="00F03AB9">
        <w:rPr>
          <w:lang w:val="ru-RU"/>
        </w:rPr>
        <w:t xml:space="preserve"> по адресу: </w:t>
      </w:r>
      <w:r w:rsidRPr="00281BBD">
        <w:rPr>
          <w:lang w:val="ru-RU"/>
        </w:rPr>
        <w:t>***</w:t>
      </w:r>
      <w:r w:rsidRPr="00281BBD" w:rsidR="00F03AB9">
        <w:rPr>
          <w:lang w:val="ru-RU"/>
        </w:rPr>
        <w:t xml:space="preserve">, </w:t>
      </w:r>
      <w:r w:rsidRPr="00281BBD" w:rsidR="00231644">
        <w:rPr>
          <w:lang w:val="ru-RU"/>
        </w:rPr>
        <w:t>Халисов</w:t>
      </w:r>
      <w:r w:rsidRPr="00281BBD" w:rsidR="00231644">
        <w:rPr>
          <w:lang w:val="ru-RU"/>
        </w:rPr>
        <w:t xml:space="preserve"> О.Р.</w:t>
      </w:r>
      <w:r w:rsidRPr="00281BBD" w:rsidR="005478B8">
        <w:rPr>
          <w:lang w:val="ru-RU"/>
        </w:rPr>
        <w:t xml:space="preserve"> </w:t>
      </w:r>
      <w:r w:rsidRPr="00281BBD" w:rsidR="00F03AB9">
        <w:rPr>
          <w:lang w:val="ru-RU"/>
        </w:rPr>
        <w:t xml:space="preserve">в срок, предусмотренный </w:t>
      </w:r>
      <w:hyperlink r:id="rId5" w:history="1">
        <w:r w:rsidRPr="00281BBD" w:rsidR="00F03AB9">
          <w:rPr>
            <w:lang w:val="ru-RU"/>
          </w:rPr>
          <w:t>ч. 1 ст. 32.2</w:t>
        </w:r>
      </w:hyperlink>
      <w:r w:rsidRPr="00281BBD" w:rsidR="00F03AB9">
        <w:rPr>
          <w:lang w:val="ru-RU"/>
        </w:rPr>
        <w:t xml:space="preserve"> КоАП РФ, не уплатил административный штраф в размере </w:t>
      </w:r>
      <w:r w:rsidRPr="00281BBD">
        <w:rPr>
          <w:lang w:val="ru-RU"/>
        </w:rPr>
        <w:t>5000</w:t>
      </w:r>
      <w:r w:rsidRPr="00281BBD" w:rsidR="00F03AB9">
        <w:rPr>
          <w:lang w:val="ru-RU"/>
        </w:rPr>
        <w:t xml:space="preserve"> руб., назначенный постановлением </w:t>
      </w:r>
      <w:r w:rsidRPr="00281BBD" w:rsidR="00061B53">
        <w:rPr>
          <w:lang w:val="ru-RU"/>
        </w:rPr>
        <w:t>№</w:t>
      </w:r>
      <w:r w:rsidRPr="00281BBD">
        <w:rPr>
          <w:lang w:val="ru-RU"/>
        </w:rPr>
        <w:t>***</w:t>
      </w:r>
      <w:r w:rsidRPr="00281BBD" w:rsidR="007A6D20">
        <w:rPr>
          <w:lang w:val="ru-RU"/>
        </w:rPr>
        <w:t xml:space="preserve"> </w:t>
      </w:r>
      <w:r w:rsidRPr="00281BBD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281BBD">
        <w:rPr>
          <w:lang w:val="ru-RU"/>
        </w:rPr>
        <w:t>20.09.2025</w:t>
      </w:r>
      <w:r w:rsidRPr="00281BBD" w:rsidR="00061B53">
        <w:rPr>
          <w:lang w:val="ru-RU"/>
        </w:rPr>
        <w:t xml:space="preserve">, вступившего в законную силу </w:t>
      </w:r>
      <w:r w:rsidRPr="00281BBD">
        <w:rPr>
          <w:lang w:val="ru-RU"/>
        </w:rPr>
        <w:t>01.10.2025</w:t>
      </w:r>
      <w:r w:rsidRPr="00281BBD" w:rsidR="0062249D">
        <w:rPr>
          <w:lang w:val="ru-RU"/>
        </w:rPr>
        <w:t xml:space="preserve">, врученного </w:t>
      </w:r>
      <w:r w:rsidRPr="00281BBD" w:rsidR="00231644">
        <w:rPr>
          <w:lang w:val="ru-RU"/>
        </w:rPr>
        <w:t>Халисову</w:t>
      </w:r>
      <w:r w:rsidRPr="00281BBD" w:rsidR="00231644">
        <w:rPr>
          <w:lang w:val="ru-RU"/>
        </w:rPr>
        <w:t xml:space="preserve"> О.Р.</w:t>
      </w:r>
      <w:r w:rsidRPr="00281BBD" w:rsidR="0062249D">
        <w:rPr>
          <w:lang w:val="ru-RU"/>
        </w:rPr>
        <w:t xml:space="preserve"> </w:t>
      </w:r>
      <w:r w:rsidRPr="00281BBD">
        <w:rPr>
          <w:lang w:val="ru-RU"/>
        </w:rPr>
        <w:t>20.09.2025</w:t>
      </w:r>
      <w:r w:rsidRPr="00281BBD" w:rsidR="007A6D20">
        <w:rPr>
          <w:lang w:val="ru-RU"/>
        </w:rPr>
        <w:t>.</w:t>
      </w:r>
    </w:p>
    <w:p w:rsidR="00BE4646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В судебном заседании </w:t>
      </w:r>
      <w:r w:rsidRPr="00281BBD" w:rsidR="00231644">
        <w:rPr>
          <w:lang w:val="ru-RU"/>
        </w:rPr>
        <w:t>Халисов</w:t>
      </w:r>
      <w:r w:rsidRPr="00281BBD" w:rsidR="00231644">
        <w:rPr>
          <w:lang w:val="ru-RU"/>
        </w:rPr>
        <w:t xml:space="preserve"> О.Р.</w:t>
      </w:r>
      <w:r w:rsidRPr="00281BBD">
        <w:rPr>
          <w:lang w:val="ru-RU"/>
        </w:rPr>
        <w:t xml:space="preserve"> </w:t>
      </w:r>
      <w:r w:rsidRPr="00281BBD">
        <w:rPr>
          <w:lang w:val="ru-RU"/>
        </w:rPr>
        <w:t>вину в совершении администр</w:t>
      </w:r>
      <w:r w:rsidRPr="00281BBD" w:rsidR="00231644">
        <w:rPr>
          <w:lang w:val="ru-RU"/>
        </w:rPr>
        <w:t>ативного правонарушения признал, представил квитанцию об оплате штрафа от 16.01.2026 по постановлению №</w:t>
      </w:r>
      <w:r w:rsidRPr="00281BBD">
        <w:rPr>
          <w:lang w:val="ru-RU"/>
        </w:rPr>
        <w:t>***</w:t>
      </w:r>
      <w:r w:rsidRPr="00281BBD" w:rsidR="00231644">
        <w:rPr>
          <w:lang w:val="ru-RU"/>
        </w:rPr>
        <w:t xml:space="preserve"> от </w:t>
      </w:r>
      <w:r w:rsidRPr="00281BBD" w:rsidR="004F5F24">
        <w:rPr>
          <w:lang w:val="ru-RU"/>
        </w:rPr>
        <w:t>20.09.2025</w:t>
      </w:r>
      <w:r w:rsidRPr="00281BBD" w:rsidR="00231644">
        <w:rPr>
          <w:lang w:val="ru-RU"/>
        </w:rPr>
        <w:t>.</w:t>
      </w:r>
    </w:p>
    <w:p w:rsidR="003B475C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Мировой судья, </w:t>
      </w:r>
      <w:r w:rsidRPr="00281BBD" w:rsidR="00BE4646">
        <w:rPr>
          <w:lang w:val="ru-RU"/>
        </w:rPr>
        <w:t xml:space="preserve">выслушав </w:t>
      </w:r>
      <w:r w:rsidRPr="00281BBD" w:rsidR="00231644">
        <w:rPr>
          <w:lang w:val="ru-RU"/>
        </w:rPr>
        <w:t>Халисова</w:t>
      </w:r>
      <w:r w:rsidRPr="00281BBD" w:rsidR="00231644">
        <w:rPr>
          <w:lang w:val="ru-RU"/>
        </w:rPr>
        <w:t xml:space="preserve"> О.Р.</w:t>
      </w:r>
      <w:r w:rsidRPr="00281BBD" w:rsidR="00BE4646">
        <w:rPr>
          <w:lang w:val="ru-RU"/>
        </w:rPr>
        <w:t xml:space="preserve">, </w:t>
      </w:r>
      <w:r w:rsidRPr="00281BBD">
        <w:rPr>
          <w:lang w:val="ru-RU"/>
        </w:rPr>
        <w:t xml:space="preserve">исследовав материалы административного дела, считает, что вина </w:t>
      </w:r>
      <w:r w:rsidRPr="00281BBD" w:rsidR="00231644">
        <w:rPr>
          <w:lang w:val="ru-RU"/>
        </w:rPr>
        <w:t>Халисова</w:t>
      </w:r>
      <w:r w:rsidRPr="00281BBD" w:rsidR="00231644">
        <w:rPr>
          <w:lang w:val="ru-RU"/>
        </w:rPr>
        <w:t xml:space="preserve"> О.Р.</w:t>
      </w:r>
      <w:r w:rsidRPr="00281BBD" w:rsidR="005478B8">
        <w:rPr>
          <w:lang w:val="ru-RU"/>
        </w:rPr>
        <w:t xml:space="preserve"> </w:t>
      </w:r>
      <w:r w:rsidRPr="00281BB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>- протоколом об административном правонарушен</w:t>
      </w:r>
      <w:r w:rsidRPr="00281BBD">
        <w:rPr>
          <w:lang w:val="ru-RU"/>
        </w:rPr>
        <w:t xml:space="preserve">ии </w:t>
      </w:r>
      <w:r w:rsidRPr="00281BBD">
        <w:rPr>
          <w:rStyle w:val="cat-UserDefinedgrp-31rplc-24"/>
          <w:lang w:val="ru-RU"/>
        </w:rPr>
        <w:t>***</w:t>
      </w:r>
      <w:r w:rsidRPr="00281BBD" w:rsidR="003F0DAA">
        <w:rPr>
          <w:rStyle w:val="cat-UserDefinedgrp-31rplc-24"/>
          <w:lang w:val="ru-RU"/>
        </w:rPr>
        <w:t xml:space="preserve"> </w:t>
      </w:r>
      <w:r w:rsidRPr="00281BBD">
        <w:rPr>
          <w:lang w:val="ru-RU"/>
        </w:rPr>
        <w:t xml:space="preserve">от </w:t>
      </w:r>
      <w:r w:rsidRPr="00281BBD" w:rsidR="00231644">
        <w:rPr>
          <w:lang w:val="ru-RU"/>
        </w:rPr>
        <w:t>12</w:t>
      </w:r>
      <w:r w:rsidRPr="00281BBD">
        <w:rPr>
          <w:lang w:val="ru-RU"/>
        </w:rPr>
        <w:t>.</w:t>
      </w:r>
      <w:r w:rsidRPr="00281BBD" w:rsidR="00231644">
        <w:rPr>
          <w:lang w:val="ru-RU"/>
        </w:rPr>
        <w:t>01</w:t>
      </w:r>
      <w:r w:rsidRPr="00281BBD">
        <w:rPr>
          <w:lang w:val="ru-RU"/>
        </w:rPr>
        <w:t>.</w:t>
      </w:r>
      <w:r w:rsidRPr="00281BBD" w:rsidR="00C11E04">
        <w:rPr>
          <w:lang w:val="ru-RU"/>
        </w:rPr>
        <w:t>20</w:t>
      </w:r>
      <w:r w:rsidRPr="00281BBD" w:rsidR="00231644">
        <w:rPr>
          <w:lang w:val="ru-RU"/>
        </w:rPr>
        <w:t>26</w:t>
      </w:r>
      <w:r w:rsidRPr="00281BBD">
        <w:rPr>
          <w:lang w:val="ru-RU"/>
        </w:rPr>
        <w:t xml:space="preserve">, согласно которому, </w:t>
      </w:r>
      <w:r w:rsidRPr="00281BBD" w:rsidR="00231644">
        <w:rPr>
          <w:lang w:val="ru-RU"/>
        </w:rPr>
        <w:t>Халисов</w:t>
      </w:r>
      <w:r w:rsidRPr="00281BBD" w:rsidR="00231644">
        <w:rPr>
          <w:lang w:val="ru-RU"/>
        </w:rPr>
        <w:t xml:space="preserve"> О.Р.</w:t>
      </w:r>
      <w:r w:rsidRPr="00281BBD" w:rsidR="005478B8">
        <w:rPr>
          <w:lang w:val="ru-RU"/>
        </w:rPr>
        <w:t xml:space="preserve"> </w:t>
      </w:r>
      <w:r w:rsidRPr="00281BBD">
        <w:rPr>
          <w:lang w:val="ru-RU"/>
        </w:rPr>
        <w:t>в установленный срок не уплатил штра</w:t>
      </w:r>
      <w:r w:rsidRPr="00281BBD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4F5F24" w:rsidRPr="00281BBD" w:rsidP="004F5F2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>- копией постановления №***</w:t>
      </w:r>
      <w:r w:rsidRPr="00281BBD">
        <w:rPr>
          <w:lang w:val="ru-RU"/>
        </w:rPr>
        <w:t xml:space="preserve"> по делу об административном правонарушении от </w:t>
      </w:r>
      <w:r w:rsidRPr="00281BBD">
        <w:rPr>
          <w:lang w:val="ru-RU"/>
        </w:rPr>
        <w:t>20.09.2025</w:t>
      </w:r>
      <w:r w:rsidRPr="00281BBD">
        <w:rPr>
          <w:lang w:val="ru-RU"/>
        </w:rPr>
        <w:t xml:space="preserve">, из которого следует, что </w:t>
      </w:r>
      <w:r w:rsidRPr="00281BBD">
        <w:rPr>
          <w:lang w:val="ru-RU"/>
        </w:rPr>
        <w:t>Халисов</w:t>
      </w:r>
      <w:r w:rsidRPr="00281BBD">
        <w:rPr>
          <w:lang w:val="ru-RU"/>
        </w:rPr>
        <w:t xml:space="preserve"> О.Р.  был подвергнут административному наказанию, предусмотренному ч. </w:t>
      </w:r>
      <w:r w:rsidRPr="00281BBD">
        <w:rPr>
          <w:lang w:val="ru-RU"/>
        </w:rPr>
        <w:t>6</w:t>
      </w:r>
      <w:r w:rsidRPr="00281BBD">
        <w:rPr>
          <w:lang w:val="ru-RU"/>
        </w:rPr>
        <w:t xml:space="preserve"> ст. 1</w:t>
      </w:r>
      <w:r w:rsidRPr="00281BBD">
        <w:rPr>
          <w:lang w:val="ru-RU"/>
        </w:rPr>
        <w:t>2</w:t>
      </w:r>
      <w:r w:rsidRPr="00281BBD">
        <w:rPr>
          <w:lang w:val="ru-RU"/>
        </w:rPr>
        <w:t>.</w:t>
      </w:r>
      <w:r w:rsidRPr="00281BBD">
        <w:rPr>
          <w:lang w:val="ru-RU"/>
        </w:rPr>
        <w:t>16</w:t>
      </w:r>
      <w:r w:rsidRPr="00281BBD">
        <w:rPr>
          <w:lang w:val="ru-RU"/>
        </w:rPr>
        <w:t xml:space="preserve"> КоАП РФ в виде административного штрафа в размере </w:t>
      </w:r>
      <w:r w:rsidRPr="00281BBD">
        <w:rPr>
          <w:lang w:val="ru-RU"/>
        </w:rPr>
        <w:t>5000</w:t>
      </w:r>
      <w:r w:rsidRPr="00281BBD">
        <w:rPr>
          <w:lang w:val="ru-RU"/>
        </w:rPr>
        <w:t xml:space="preserve"> руб., постановление вступил</w:t>
      </w:r>
      <w:r w:rsidRPr="00281BBD">
        <w:rPr>
          <w:lang w:val="ru-RU"/>
        </w:rPr>
        <w:t xml:space="preserve">о в законную силу </w:t>
      </w:r>
      <w:r w:rsidRPr="00281BBD">
        <w:rPr>
          <w:lang w:val="ru-RU"/>
        </w:rPr>
        <w:t>01.10.2025</w:t>
      </w:r>
      <w:r w:rsidRPr="00281BBD">
        <w:rPr>
          <w:lang w:val="ru-RU"/>
        </w:rPr>
        <w:t xml:space="preserve">. Вручено </w:t>
      </w:r>
      <w:r w:rsidRPr="00281BBD">
        <w:rPr>
          <w:lang w:val="ru-RU"/>
        </w:rPr>
        <w:t>Халисову</w:t>
      </w:r>
      <w:r w:rsidRPr="00281BBD">
        <w:rPr>
          <w:lang w:val="ru-RU"/>
        </w:rPr>
        <w:t xml:space="preserve"> О.Р. </w:t>
      </w:r>
      <w:r w:rsidRPr="00281BBD">
        <w:rPr>
          <w:lang w:val="ru-RU"/>
        </w:rPr>
        <w:t>20.09.2025</w:t>
      </w:r>
      <w:r w:rsidRPr="00281BBD">
        <w:rPr>
          <w:lang w:val="ru-RU"/>
        </w:rPr>
        <w:t>;</w:t>
      </w:r>
    </w:p>
    <w:p w:rsidR="004F5F24" w:rsidRPr="00281BBD" w:rsidP="004F5F2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- сведениями ГИС ГМП, согласно которым штраф по постановлению </w:t>
      </w:r>
      <w:r w:rsidRPr="00281BBD">
        <w:rPr>
          <w:lang w:val="ru-RU"/>
        </w:rPr>
        <w:t>№***</w:t>
      </w:r>
      <w:r w:rsidRPr="00281BBD">
        <w:rPr>
          <w:lang w:val="ru-RU"/>
        </w:rPr>
        <w:t xml:space="preserve"> от </w:t>
      </w:r>
      <w:r w:rsidRPr="00281BBD">
        <w:rPr>
          <w:lang w:val="ru-RU"/>
        </w:rPr>
        <w:t>20.09.2025</w:t>
      </w:r>
      <w:r w:rsidRPr="00281BBD">
        <w:rPr>
          <w:lang w:val="ru-RU"/>
        </w:rPr>
        <w:t xml:space="preserve"> </w:t>
      </w:r>
      <w:r w:rsidRPr="00281BBD">
        <w:rPr>
          <w:lang w:val="ru-RU"/>
        </w:rPr>
        <w:t xml:space="preserve">не </w:t>
      </w:r>
      <w:r w:rsidRPr="00281BBD">
        <w:rPr>
          <w:lang w:val="ru-RU"/>
        </w:rPr>
        <w:t xml:space="preserve">оплачен; </w:t>
      </w:r>
    </w:p>
    <w:p w:rsidR="004F5F24" w:rsidRPr="00281BBD" w:rsidP="004F5F2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- карточкой операции с ВУ; </w:t>
      </w:r>
    </w:p>
    <w:p w:rsidR="00353072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- сведениями о привлечении </w:t>
      </w:r>
      <w:r w:rsidRPr="00281BBD" w:rsidR="00231644">
        <w:rPr>
          <w:lang w:val="ru-RU"/>
        </w:rPr>
        <w:t>Халисова</w:t>
      </w:r>
      <w:r w:rsidRPr="00281BBD" w:rsidR="00231644">
        <w:rPr>
          <w:lang w:val="ru-RU"/>
        </w:rPr>
        <w:t xml:space="preserve"> О.Р.</w:t>
      </w:r>
      <w:r w:rsidRPr="00281BBD">
        <w:rPr>
          <w:lang w:val="ru-RU"/>
        </w:rPr>
        <w:t xml:space="preserve"> к административной ответственности</w:t>
      </w:r>
      <w:r w:rsidRPr="00281BBD" w:rsidR="00231644">
        <w:rPr>
          <w:lang w:val="ru-RU"/>
        </w:rPr>
        <w:t>;</w:t>
      </w:r>
    </w:p>
    <w:p w:rsidR="00231644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- квитанцией об оплате штрафа, согласно которой штраф по постановлению </w:t>
      </w:r>
      <w:r w:rsidRPr="00281BBD">
        <w:rPr>
          <w:lang w:val="ru-RU"/>
        </w:rPr>
        <w:t>№***</w:t>
      </w:r>
      <w:r w:rsidRPr="00281BBD">
        <w:rPr>
          <w:lang w:val="ru-RU"/>
        </w:rPr>
        <w:t xml:space="preserve"> от </w:t>
      </w:r>
      <w:r w:rsidRPr="00281BBD" w:rsidR="004F5F24">
        <w:rPr>
          <w:lang w:val="ru-RU"/>
        </w:rPr>
        <w:t>20.09.2025</w:t>
      </w:r>
      <w:r w:rsidRPr="00281BBD">
        <w:rPr>
          <w:lang w:val="ru-RU"/>
        </w:rPr>
        <w:t xml:space="preserve"> оплачен 16.01.2026.</w:t>
      </w:r>
    </w:p>
    <w:p w:rsidR="00976356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>В соответствии со ст. 32.2 КоАП РФ, административный штраф должен быть уплачен лицом, привле</w:t>
      </w:r>
      <w:r w:rsidRPr="00281BBD">
        <w:rPr>
          <w:lang w:val="ru-RU"/>
        </w:rPr>
        <w:t>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</w:t>
      </w:r>
      <w:r w:rsidRPr="00281BBD">
        <w:rPr>
          <w:lang w:val="ru-RU"/>
        </w:rPr>
        <w:t>ивного штрафа вносится или перечисляется лицом, привлеченным к административной ответственности, в банк.</w:t>
      </w:r>
    </w:p>
    <w:p w:rsidR="00231644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81BBD">
        <w:rPr>
          <w:lang w:val="ru-RU"/>
        </w:rPr>
        <w:t>Халисовым</w:t>
      </w:r>
      <w:r w:rsidRPr="00281BBD">
        <w:rPr>
          <w:lang w:val="ru-RU"/>
        </w:rPr>
        <w:t xml:space="preserve"> О.Р.</w:t>
      </w:r>
      <w:r w:rsidRPr="00281BBD" w:rsidR="005478B8">
        <w:rPr>
          <w:lang w:val="ru-RU"/>
        </w:rPr>
        <w:t xml:space="preserve"> </w:t>
      </w:r>
      <w:r w:rsidRPr="00281BBD">
        <w:rPr>
          <w:lang w:val="ru-RU"/>
        </w:rPr>
        <w:t xml:space="preserve">являлось </w:t>
      </w:r>
      <w:r w:rsidRPr="00281BBD" w:rsidR="004F5F24">
        <w:rPr>
          <w:lang w:val="ru-RU"/>
        </w:rPr>
        <w:t>01</w:t>
      </w:r>
      <w:r w:rsidRPr="00281BBD" w:rsidR="000576A7">
        <w:rPr>
          <w:lang w:val="ru-RU"/>
        </w:rPr>
        <w:t>.</w:t>
      </w:r>
      <w:r w:rsidRPr="00281BBD" w:rsidR="004F5F24">
        <w:rPr>
          <w:lang w:val="ru-RU"/>
        </w:rPr>
        <w:t>12</w:t>
      </w:r>
      <w:r w:rsidRPr="00281BBD" w:rsidR="000576A7">
        <w:rPr>
          <w:lang w:val="ru-RU"/>
        </w:rPr>
        <w:t>.</w:t>
      </w:r>
      <w:r w:rsidRPr="00281BBD" w:rsidR="00C779C5">
        <w:rPr>
          <w:lang w:val="ru-RU"/>
        </w:rPr>
        <w:t>20</w:t>
      </w:r>
      <w:r w:rsidRPr="00281BBD" w:rsidR="004F5F24">
        <w:rPr>
          <w:lang w:val="ru-RU"/>
        </w:rPr>
        <w:t>25</w:t>
      </w:r>
      <w:r w:rsidRPr="00281BBD">
        <w:rPr>
          <w:lang w:val="ru-RU"/>
        </w:rPr>
        <w:t>.</w:t>
      </w:r>
      <w:r w:rsidRPr="00281BBD" w:rsidR="006B08E7">
        <w:rPr>
          <w:lang w:val="ru-RU"/>
        </w:rPr>
        <w:t xml:space="preserve"> </w:t>
      </w:r>
    </w:p>
    <w:p w:rsidR="00231644" w:rsidRPr="00281BBD" w:rsidP="002316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В судебном заседании установлено, что </w:t>
      </w:r>
      <w:r w:rsidRPr="00281BBD">
        <w:rPr>
          <w:lang w:val="ru-RU"/>
        </w:rPr>
        <w:t>Халисов</w:t>
      </w:r>
      <w:r w:rsidRPr="00281BBD">
        <w:rPr>
          <w:lang w:val="ru-RU"/>
        </w:rPr>
        <w:t xml:space="preserve"> О.Р. 16.01.2026 уплатил штраф в сумме </w:t>
      </w:r>
      <w:r w:rsidRPr="00281BBD" w:rsidR="004F5F24">
        <w:rPr>
          <w:lang w:val="ru-RU"/>
        </w:rPr>
        <w:t>5000</w:t>
      </w:r>
      <w:r w:rsidRPr="00281BBD">
        <w:rPr>
          <w:lang w:val="ru-RU"/>
        </w:rPr>
        <w:t xml:space="preserve"> рублей по постановлению </w:t>
      </w:r>
      <w:r w:rsidRPr="00281BBD">
        <w:rPr>
          <w:lang w:val="ru-RU"/>
        </w:rPr>
        <w:t>№***</w:t>
      </w:r>
      <w:r w:rsidRPr="00281BBD">
        <w:rPr>
          <w:lang w:val="ru-RU"/>
        </w:rPr>
        <w:t xml:space="preserve"> от </w:t>
      </w:r>
      <w:r w:rsidRPr="00281BBD" w:rsidR="004F5F24">
        <w:rPr>
          <w:lang w:val="ru-RU"/>
        </w:rPr>
        <w:t>20.09.2025</w:t>
      </w:r>
      <w:r w:rsidRPr="00281BBD">
        <w:rPr>
          <w:lang w:val="ru-RU"/>
        </w:rPr>
        <w:t>, то есть штраф был уплачен позднее установленного законом срока.</w:t>
      </w:r>
    </w:p>
    <w:p w:rsidR="00F260A8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Действия </w:t>
      </w:r>
      <w:r w:rsidRPr="00281BBD" w:rsidR="00231644">
        <w:rPr>
          <w:lang w:val="ru-RU"/>
        </w:rPr>
        <w:t>Халисова</w:t>
      </w:r>
      <w:r w:rsidRPr="00281BBD" w:rsidR="00231644">
        <w:rPr>
          <w:lang w:val="ru-RU"/>
        </w:rPr>
        <w:t xml:space="preserve"> О.Р.</w:t>
      </w:r>
      <w:r w:rsidRPr="00281BBD" w:rsidR="00663FDB">
        <w:rPr>
          <w:lang w:val="ru-RU"/>
        </w:rPr>
        <w:t xml:space="preserve"> </w:t>
      </w:r>
      <w:r w:rsidRPr="00281BBD">
        <w:rPr>
          <w:lang w:val="ru-RU"/>
        </w:rPr>
        <w:t>судья квалифицирует</w:t>
      </w:r>
      <w:r w:rsidRPr="00281BBD">
        <w:rPr>
          <w:lang w:val="ru-RU"/>
        </w:rPr>
        <w:t xml:space="preserve"> в соответствии с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281BBD" w:rsidP="002316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281BBD">
        <w:rPr>
          <w:lang w:val="ru-RU"/>
        </w:rPr>
        <w:t>При назначении наказан</w:t>
      </w:r>
      <w:r w:rsidRPr="00281BBD">
        <w:rPr>
          <w:lang w:val="ru-RU"/>
        </w:rPr>
        <w:t xml:space="preserve">ия, мировой судья учитывает характер совершенного административного правонарушения, личность </w:t>
      </w:r>
      <w:r w:rsidRPr="00281BBD" w:rsidR="00231644">
        <w:rPr>
          <w:lang w:val="ru-RU"/>
        </w:rPr>
        <w:t>Халисова</w:t>
      </w:r>
      <w:r w:rsidRPr="00281BBD" w:rsidR="00231644">
        <w:rPr>
          <w:lang w:val="ru-RU"/>
        </w:rPr>
        <w:t xml:space="preserve"> О.Р.</w:t>
      </w:r>
      <w:r w:rsidRPr="00281BBD">
        <w:rPr>
          <w:lang w:val="ru-RU"/>
        </w:rPr>
        <w:t xml:space="preserve">, имущественное положение, обстоятельства, смягчающие административную ответственность в соответствии со ст. 4.2 </w:t>
      </w:r>
      <w:r w:rsidRPr="00281BBD">
        <w:rPr>
          <w:lang w:val="ru-RU"/>
        </w:rPr>
        <w:t>Кодекса Российской Федерации об админ</w:t>
      </w:r>
      <w:r w:rsidRPr="00281BBD">
        <w:rPr>
          <w:lang w:val="ru-RU"/>
        </w:rPr>
        <w:t>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Учитывая, установленные обстоятельства, </w:t>
      </w:r>
      <w:r w:rsidRPr="00281BBD">
        <w:rPr>
          <w:lang w:val="ru-RU"/>
        </w:rPr>
        <w:t xml:space="preserve">судья назначает </w:t>
      </w:r>
      <w:r w:rsidRPr="00281BBD" w:rsidR="00231644">
        <w:rPr>
          <w:lang w:val="ru-RU"/>
        </w:rPr>
        <w:t>Халисову</w:t>
      </w:r>
      <w:r w:rsidRPr="00281BBD" w:rsidR="00231644">
        <w:rPr>
          <w:lang w:val="ru-RU"/>
        </w:rPr>
        <w:t xml:space="preserve"> О.Р.</w:t>
      </w:r>
      <w:r w:rsidRPr="00281BBD" w:rsidR="009756D0">
        <w:rPr>
          <w:lang w:val="ru-RU"/>
        </w:rPr>
        <w:t xml:space="preserve"> </w:t>
      </w:r>
      <w:r w:rsidRPr="00281BBD">
        <w:rPr>
          <w:lang w:val="ru-RU"/>
        </w:rPr>
        <w:t>наказание в виде административного штрафа.</w:t>
      </w:r>
    </w:p>
    <w:p w:rsidR="008D6EC5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На основании изложенного и руководствуясь </w:t>
      </w:r>
      <w:r w:rsidRPr="00281BBD">
        <w:rPr>
          <w:lang w:val="ru-RU"/>
        </w:rPr>
        <w:t>ст.ст</w:t>
      </w:r>
      <w:r w:rsidRPr="00281BBD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779C5" w:rsidRPr="00281BBD" w:rsidP="00231644">
      <w:pPr>
        <w:widowControl w:val="0"/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   </w:t>
      </w:r>
    </w:p>
    <w:p w:rsidR="00976356" w:rsidRPr="00281BBD" w:rsidP="00231644">
      <w:pPr>
        <w:widowControl w:val="0"/>
        <w:jc w:val="center"/>
        <w:rPr>
          <w:bCs/>
          <w:lang w:val="ru-RU"/>
        </w:rPr>
      </w:pPr>
      <w:r w:rsidRPr="00281BBD">
        <w:rPr>
          <w:bCs/>
          <w:lang w:val="ru-RU"/>
        </w:rPr>
        <w:t>ПОСТАНОВИЛ:</w:t>
      </w:r>
    </w:p>
    <w:p w:rsidR="003B475C" w:rsidRPr="00281BBD" w:rsidP="00231644">
      <w:pPr>
        <w:widowControl w:val="0"/>
        <w:jc w:val="center"/>
        <w:rPr>
          <w:lang w:val="ru-RU"/>
        </w:rPr>
      </w:pPr>
    </w:p>
    <w:p w:rsidR="00976356" w:rsidRPr="00281BBD" w:rsidP="00231644">
      <w:pPr>
        <w:ind w:firstLine="567"/>
        <w:jc w:val="both"/>
        <w:rPr>
          <w:lang w:val="ru-RU"/>
        </w:rPr>
      </w:pPr>
      <w:r w:rsidRPr="00281BBD">
        <w:rPr>
          <w:lang w:val="ru-RU"/>
        </w:rPr>
        <w:t>Халисова</w:t>
      </w:r>
      <w:r w:rsidRPr="00281BBD">
        <w:rPr>
          <w:lang w:val="ru-RU"/>
        </w:rPr>
        <w:t xml:space="preserve"> О.Р.</w:t>
      </w:r>
      <w:r w:rsidRPr="00281BBD">
        <w:rPr>
          <w:lang w:val="ru-RU"/>
        </w:rPr>
        <w:t xml:space="preserve"> </w:t>
      </w:r>
      <w:r w:rsidRPr="00281BBD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281BBD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281BBD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81BBD" w:rsidR="004F5F24">
        <w:rPr>
          <w:lang w:val="ru-RU"/>
        </w:rPr>
        <w:t>10</w:t>
      </w:r>
      <w:r w:rsidRPr="00281BBD">
        <w:rPr>
          <w:lang w:val="ru-RU"/>
        </w:rPr>
        <w:t xml:space="preserve"> 000</w:t>
      </w:r>
      <w:r w:rsidRPr="00281BBD" w:rsidR="00F03AB9">
        <w:rPr>
          <w:lang w:val="ru-RU"/>
        </w:rPr>
        <w:t xml:space="preserve"> (</w:t>
      </w:r>
      <w:r w:rsidRPr="00281BBD" w:rsidR="004F5F24">
        <w:rPr>
          <w:lang w:val="ru-RU"/>
        </w:rPr>
        <w:t>десять</w:t>
      </w:r>
      <w:r w:rsidRPr="00281BBD" w:rsidR="009211D5">
        <w:rPr>
          <w:lang w:val="ru-RU"/>
        </w:rPr>
        <w:t xml:space="preserve"> тысяч</w:t>
      </w:r>
      <w:r w:rsidRPr="00281BBD" w:rsidR="00F03AB9">
        <w:rPr>
          <w:lang w:val="ru-RU"/>
        </w:rPr>
        <w:t>) рублей.</w:t>
      </w:r>
    </w:p>
    <w:p w:rsidR="00C72B01" w:rsidRPr="00281BBD" w:rsidP="0023164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BB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281BBD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</w:t>
      </w:r>
      <w:r w:rsidRPr="00281BBD">
        <w:rPr>
          <w:rFonts w:ascii="Times New Roman" w:eastAsia="Calibri" w:hAnsi="Times New Roman" w:cs="Times New Roman"/>
          <w:sz w:val="24"/>
          <w:szCs w:val="24"/>
        </w:rPr>
        <w:t xml:space="preserve"> - Югры, л/с 04872D08080)</w:t>
      </w:r>
      <w:r w:rsidRPr="00281BB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281BBD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281BB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281BB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281BBD">
        <w:rPr>
          <w:rFonts w:ascii="Times New Roman" w:eastAsia="Calibri" w:hAnsi="Times New Roman" w:cs="Times New Roman"/>
          <w:sz w:val="24"/>
          <w:szCs w:val="24"/>
        </w:rPr>
        <w:t>кор</w:t>
      </w:r>
      <w:r w:rsidRPr="00281BBD">
        <w:rPr>
          <w:rFonts w:ascii="Times New Roman" w:eastAsia="Calibri" w:hAnsi="Times New Roman" w:cs="Times New Roman"/>
          <w:sz w:val="24"/>
          <w:szCs w:val="24"/>
        </w:rPr>
        <w:t>./</w:t>
      </w:r>
      <w:r w:rsidRPr="00281BBD">
        <w:rPr>
          <w:rFonts w:ascii="Times New Roman" w:eastAsia="Calibri" w:hAnsi="Times New Roman" w:cs="Times New Roman"/>
          <w:sz w:val="24"/>
          <w:szCs w:val="24"/>
        </w:rPr>
        <w:t>сч</w:t>
      </w:r>
      <w:r w:rsidRPr="00281BBD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281BB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281BB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281BB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281BB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281BBD">
        <w:rPr>
          <w:rFonts w:ascii="Times New Roman" w:hAnsi="Times New Roman" w:cs="Times New Roman"/>
          <w:sz w:val="24"/>
          <w:szCs w:val="24"/>
        </w:rPr>
        <w:t>, УИН 04123654004</w:t>
      </w:r>
      <w:r w:rsidRPr="00281BBD" w:rsidR="0094500C">
        <w:rPr>
          <w:rFonts w:ascii="Times New Roman" w:hAnsi="Times New Roman" w:cs="Times New Roman"/>
          <w:sz w:val="24"/>
          <w:szCs w:val="24"/>
        </w:rPr>
        <w:t>0</w:t>
      </w:r>
      <w:r w:rsidRPr="00281BBD">
        <w:rPr>
          <w:rFonts w:ascii="Times New Roman" w:hAnsi="Times New Roman" w:cs="Times New Roman"/>
          <w:sz w:val="24"/>
          <w:szCs w:val="24"/>
        </w:rPr>
        <w:t>50</w:t>
      </w:r>
      <w:r w:rsidRPr="00281BBD" w:rsidR="00231644">
        <w:rPr>
          <w:rFonts w:ascii="Times New Roman" w:hAnsi="Times New Roman" w:cs="Times New Roman"/>
          <w:sz w:val="24"/>
          <w:szCs w:val="24"/>
        </w:rPr>
        <w:t>00</w:t>
      </w:r>
      <w:r w:rsidRPr="00281BBD" w:rsidR="004F5F24">
        <w:rPr>
          <w:rFonts w:ascii="Times New Roman" w:hAnsi="Times New Roman" w:cs="Times New Roman"/>
          <w:sz w:val="24"/>
          <w:szCs w:val="24"/>
        </w:rPr>
        <w:t>792620173</w:t>
      </w:r>
      <w:r w:rsidRPr="00281B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281BBD" w:rsidP="00231644">
      <w:pPr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281BBD">
        <w:rPr>
          <w:lang w:val="ru-RU"/>
        </w:rPr>
        <w:t xml:space="preserve">срока рассрочки исполнения постановления, предусмотренных </w:t>
      </w:r>
      <w:hyperlink w:anchor="sub_315" w:history="1">
        <w:r w:rsidRPr="00281BBD">
          <w:rPr>
            <w:lang w:val="ru-RU"/>
          </w:rPr>
          <w:t>статьей 31.5</w:t>
        </w:r>
      </w:hyperlink>
      <w:r w:rsidRPr="00281BBD">
        <w:rPr>
          <w:lang w:val="ru-RU"/>
        </w:rPr>
        <w:t xml:space="preserve"> КоАП РФ.</w:t>
      </w:r>
    </w:p>
    <w:p w:rsidR="00D1405F" w:rsidRPr="00281BBD" w:rsidP="00231644">
      <w:pPr>
        <w:ind w:firstLine="567"/>
        <w:jc w:val="both"/>
        <w:rPr>
          <w:lang w:val="ru-RU"/>
        </w:rPr>
      </w:pPr>
      <w:r w:rsidRPr="00281BBD">
        <w:rPr>
          <w:lang w:val="ru-RU"/>
        </w:rPr>
        <w:t xml:space="preserve">Постановление может быть обжаловано в Нефтеюганский районный суд, </w:t>
      </w:r>
      <w:r w:rsidRPr="00281BBD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281BBD">
        <w:rPr>
          <w:lang w:val="ru-RU"/>
        </w:rPr>
        <w:t xml:space="preserve">, </w:t>
      </w:r>
      <w:r w:rsidRPr="00281BBD">
        <w:rPr>
          <w:lang w:val="ru-RU"/>
        </w:rPr>
        <w:t>через миро</w:t>
      </w:r>
      <w:r w:rsidRPr="00281BBD">
        <w:rPr>
          <w:lang w:val="ru-RU"/>
        </w:rPr>
        <w:t>вого судью</w:t>
      </w:r>
      <w:r w:rsidRPr="00281BBD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281BBD" w:rsidP="00231644">
      <w:pPr>
        <w:ind w:firstLine="709"/>
        <w:jc w:val="both"/>
        <w:rPr>
          <w:lang w:val="ru-RU"/>
        </w:rPr>
      </w:pPr>
      <w:r w:rsidRPr="00281BBD">
        <w:t> </w:t>
      </w:r>
    </w:p>
    <w:p w:rsidR="00F260A8" w:rsidRPr="00281BBD" w:rsidP="00281BBD">
      <w:pPr>
        <w:widowControl w:val="0"/>
        <w:ind w:firstLine="567"/>
        <w:rPr>
          <w:lang w:val="ru-RU"/>
        </w:rPr>
      </w:pPr>
      <w:r w:rsidRPr="00281BBD">
        <w:rPr>
          <w:lang w:val="ru-RU"/>
        </w:rPr>
        <w:t xml:space="preserve">        Мировой судья                           </w:t>
      </w:r>
      <w:r w:rsidRPr="00281BBD">
        <w:rPr>
          <w:lang w:val="ru-RU"/>
        </w:rPr>
        <w:t xml:space="preserve">                   </w:t>
      </w:r>
      <w:r w:rsidRPr="00281BBD">
        <w:rPr>
          <w:lang w:val="ru-RU"/>
        </w:rPr>
        <w:t xml:space="preserve">                 Т.П. Постовалова</w:t>
      </w:r>
    </w:p>
    <w:p w:rsidR="00C4492D" w:rsidRPr="00281BBD" w:rsidP="00231644">
      <w:pPr>
        <w:jc w:val="both"/>
        <w:rPr>
          <w:lang w:val="ru-RU"/>
        </w:rPr>
      </w:pPr>
      <w:r w:rsidRPr="00281BBD">
        <w:rPr>
          <w:bCs/>
          <w:spacing w:val="-5"/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31644"/>
    <w:rsid w:val="002450A4"/>
    <w:rsid w:val="00265181"/>
    <w:rsid w:val="00281BBD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325AA"/>
    <w:rsid w:val="00444075"/>
    <w:rsid w:val="0045063D"/>
    <w:rsid w:val="004829F9"/>
    <w:rsid w:val="004F5F24"/>
    <w:rsid w:val="00531043"/>
    <w:rsid w:val="005478B8"/>
    <w:rsid w:val="0056076D"/>
    <w:rsid w:val="005C1CBD"/>
    <w:rsid w:val="005D6850"/>
    <w:rsid w:val="005F6AE4"/>
    <w:rsid w:val="0062249D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D6EC5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DB90-EB28-417A-9F3C-087A0F28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